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Szerződéstől való elállás nyilatkozatminta</w:t>
      </w:r>
    </w:p>
    <w:p>
      <w:r>
        <w:br/>
        <w:t>(Csak töltse ki és küldje vissza ezt a nyomtatványt, ha el kíván állni a szerződéstől)</w:t>
        <w:br/>
        <w:br/>
        <w:t>Címzett:</w:t>
        <w:br/>
        <w:t>Ernö Pastorek / Hrdlickypratelstvi.cz</w:t>
        <w:br/>
        <w:t>Plzeňská 3352/156, 150 00 Prága, Cseh Köztársaság</w:t>
        <w:br/>
        <w:t>E-mail: info@hrdlickypratelstvi.cz</w:t>
        <w:br/>
        <w:br/>
        <w:t>Ezúton ezennel közlöm, hogy elállok az alábbi áru(k) adásvételére vonatkozó szerződéstől:</w:t>
        <w:br/>
        <w:br/>
        <w:t>- Megrendelés száma: .....................................................</w:t>
        <w:br/>
        <w:t>- Megrendelés kelte: .....................................................</w:t>
        <w:br/>
        <w:t>- Az áru átvételének dátuma: .....................................................</w:t>
        <w:br/>
        <w:br/>
        <w:t>A fogyasztó(k) neve: .....................................................</w:t>
        <w:br/>
        <w:t>A fogyasztó(k) címe: .....................................................</w:t>
        <w:br/>
        <w:br/>
        <w:t>A fogyasztó(k) aláírása: .....................................................</w:t>
        <w:br/>
        <w:t>(csak papír alapon benyújtott nyilatkozat esetén)</w:t>
        <w:br/>
        <w:br/>
        <w:t>Dátum: .....................................................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