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Wzór formularza odstąpienia od umowy</w:t>
      </w:r>
    </w:p>
    <w:p>
      <w:r>
        <w:br/>
        <w:t>Adresat:</w:t>
        <w:br/>
        <w:t>Ernö Pastorek / Hrdlickypratelstvi.cz</w:t>
        <w:br/>
        <w:t>Plzeňská 3352/156</w:t>
        <w:br/>
        <w:t>150 00 Praga</w:t>
        <w:br/>
        <w:t>Czechy</w:t>
        <w:br/>
        <w:t>E-mail: info@hrdlickypratelstvi.cz</w:t>
        <w:br/>
        <w:br/>
        <w:t>Niniejszym informuję o moim odstąpieniu od umowy sprzedaży zawartej na odległość.</w:t>
        <w:br/>
        <w:br/>
        <w:t>Data zamówienia: _______________</w:t>
        <w:br/>
        <w:t>Data odbioru towaru: _______________</w:t>
        <w:br/>
        <w:t>Imię i nazwisko konsumenta: _______________</w:t>
        <w:br/>
        <w:t>Adres konsumenta: _______________</w:t>
        <w:br/>
        <w:t>Numer zamówienia: _______________</w:t>
        <w:br/>
        <w:br/>
        <w:t>Podpis konsumenta (tylko jeżeli formularz jest przesyłany w wersji papierowej): _______________________</w:t>
        <w:br/>
        <w:br/>
        <w:t>Data: _______________</w:t>
        <w:br/>
        <w:br/>
        <w:t>Uwaga: Formularz należy przesłać e-mailem lub pocztą w terminie 14 dni od daty otrzymania towaru.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