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VZOROVÝ FORMULÁŘ PRO ODSTOUPENÍ OD SMLOUVY</w:t>
      </w:r>
    </w:p>
    <w:p>
      <w:r>
        <w:br/>
        <w:t>(vyplňte tento formulář a odešlete jej zpět pouze v případě, že chcete odstoupit od smlouvy)</w:t>
        <w:br/>
        <w:br/>
        <w:t>Adresát:</w:t>
        <w:br/>
        <w:t>Ernö Pastorek / Hrdlickypratelstvi.cz</w:t>
        <w:br/>
        <w:t>Plzeňská 3352/156</w:t>
        <w:br/>
        <w:t>150 00 Praha 5</w:t>
        <w:br/>
        <w:t>E-mail: info@hrdlickypratelstvi.cz</w:t>
        <w:br/>
        <w:br/>
        <w:t>Oznamuji, že tímto odstupuji od smlouvy o koupi tohoto zboží:</w:t>
        <w:br/>
        <w:br/>
        <w:t>……………………………………………………………………</w:t>
        <w:br/>
        <w:br/>
        <w:t>Datum objednání: ……………………   Datum obdržení: ……………………</w:t>
        <w:br/>
        <w:br/>
        <w:t>Jméno a příjmení spotřebitele: ……………………………………………………………………</w:t>
        <w:br/>
        <w:br/>
        <w:t>Adresa spotřebitele: ………………………………………………………………………………</w:t>
        <w:br/>
        <w:br/>
        <w:t>Číslo objednávky: ……………………………………………</w:t>
        <w:br/>
        <w:br/>
        <w:t>Podpis spotřebitele (pouze pokud je tento formulář zasílán v listinné podobě):</w:t>
        <w:br/>
        <w:br/>
        <w:t>………………………………………………………………………</w:t>
        <w:br/>
        <w:br/>
        <w:t>Datum: ……………………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